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334</w:t>
      </w:r>
      <w:r>
        <w:rPr>
          <w:rFonts w:ascii="Times New Roman" w:eastAsia="Times New Roman" w:hAnsi="Times New Roman" w:cs="Times New Roman"/>
          <w:sz w:val="20"/>
          <w:szCs w:val="20"/>
        </w:rPr>
        <w:t>-200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Акберова </w:t>
      </w:r>
      <w:r>
        <w:rPr>
          <w:rFonts w:ascii="Times New Roman" w:eastAsia="Times New Roman" w:hAnsi="Times New Roman" w:cs="Times New Roman"/>
          <w:sz w:val="25"/>
          <w:szCs w:val="25"/>
        </w:rPr>
        <w:t>Равана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Мубариз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OrganizationNamegrp-33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техником-электриком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2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2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3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</w:t>
      </w:r>
      <w:r>
        <w:rPr>
          <w:rStyle w:val="cat-UserDefinedgrp-46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10.06.2025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45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09.06.2025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1 000 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ХМАО-Югры по делу об административном правонарушении № 5</w:t>
      </w:r>
      <w:r>
        <w:rPr>
          <w:rStyle w:val="cat-UserDefinedgrp-47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11.03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08.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 в полном объеме.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48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ХМАО-Югры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Style w:val="cat-UserDefinedgrp-47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11.03.2025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Акберов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08.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постановлением судебного пристава-исполнителя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5"/>
          <w:szCs w:val="25"/>
        </w:rPr>
        <w:t>10.06.2025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справкой судебного пристава-исполнителя, из которой следует, что штраф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постановлению №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Style w:val="cat-UserDefinedgrp-47rplc-4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11.03.2025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 состоянию на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Акберовым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на депозитный счет ОСП по г. Нефтеюганску и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району и реквизитам в вышеуказанном постановлении не перечислен.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Акберовым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09.06.2025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Акберовым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Акберова Р.М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 имущественное положение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Акберову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Р.М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Акберова </w:t>
      </w:r>
      <w:r>
        <w:rPr>
          <w:rFonts w:ascii="Times New Roman" w:eastAsia="Times New Roman" w:hAnsi="Times New Roman" w:cs="Times New Roman"/>
          <w:sz w:val="25"/>
          <w:szCs w:val="25"/>
        </w:rPr>
        <w:t>Равана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Мубариз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две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4rplc-5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0412365400395003342620187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tbl>
      <w:tblPr>
        <w:tblW w:w="10456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569"/>
        <w:gridCol w:w="5396"/>
        <w:gridCol w:w="491"/>
      </w:tblGrid>
      <w:tr>
        <w:tblPrEx>
          <w:tblW w:w="10456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3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hyperlink r:id="rId4" w:history="1"/>
          </w:p>
        </w:tc>
        <w:tc>
          <w:tcPr>
            <w:tcW w:w="552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OrganizationNamegrp-33rplc-8">
    <w:name w:val="cat-OrganizationName grp-33 rplc-8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PassportDatagrp-32rplc-11">
    <w:name w:val="cat-PassportData grp-32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2rplc-13">
    <w:name w:val="cat-ExternalSystemDefined grp-42 rplc-13"/>
    <w:basedOn w:val="DefaultParagraphFont"/>
  </w:style>
  <w:style w:type="character" w:customStyle="1" w:styleId="cat-ExternalSystemDefinedgrp-43rplc-14">
    <w:name w:val="cat-ExternalSystemDefined grp-43 rplc-14"/>
    <w:basedOn w:val="DefaultParagraphFont"/>
  </w:style>
  <w:style w:type="character" w:customStyle="1" w:styleId="cat-UserDefinedgrp-46rplc-16">
    <w:name w:val="cat-UserDefined grp-46 rplc-16"/>
    <w:basedOn w:val="DefaultParagraphFont"/>
  </w:style>
  <w:style w:type="character" w:customStyle="1" w:styleId="cat-UserDefinedgrp-45rplc-19">
    <w:name w:val="cat-UserDefined grp-45 rplc-19"/>
    <w:basedOn w:val="DefaultParagraphFont"/>
  </w:style>
  <w:style w:type="character" w:customStyle="1" w:styleId="cat-UserDefinedgrp-47rplc-24">
    <w:name w:val="cat-UserDefined grp-47 rplc-24"/>
    <w:basedOn w:val="DefaultParagraphFont"/>
  </w:style>
  <w:style w:type="character" w:customStyle="1" w:styleId="cat-UserDefinedgrp-48rplc-30">
    <w:name w:val="cat-UserDefined grp-48 rplc-30"/>
    <w:basedOn w:val="DefaultParagraphFont"/>
  </w:style>
  <w:style w:type="character" w:customStyle="1" w:styleId="cat-UserDefinedgrp-47rplc-34">
    <w:name w:val="cat-UserDefined grp-47 rplc-34"/>
    <w:basedOn w:val="DefaultParagraphFont"/>
  </w:style>
  <w:style w:type="character" w:customStyle="1" w:styleId="cat-UserDefinedgrp-47rplc-40">
    <w:name w:val="cat-UserDefined grp-47 rplc-40"/>
    <w:basedOn w:val="DefaultParagraphFont"/>
  </w:style>
  <w:style w:type="character" w:customStyle="1" w:styleId="cat-OrganizationNamegrp-34rplc-58">
    <w:name w:val="cat-OrganizationName grp-34 rplc-58"/>
    <w:basedOn w:val="DefaultParagraphFont"/>
  </w:style>
  <w:style w:type="character" w:customStyle="1" w:styleId="cat-UserDefinedgrp-49rplc-61">
    <w:name w:val="cat-UserDefined grp-49 rplc-61"/>
    <w:basedOn w:val="DefaultParagraphFont"/>
  </w:style>
  <w:style w:type="character" w:customStyle="1" w:styleId="cat-UserDefinedgrp-50rplc-64">
    <w:name w:val="cat-UserDefined grp-50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